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书名：谁能胜任院长  乡镇卫生院院长胜任力研究</w:t>
      </w:r>
    </w:p>
    <w:p>
      <w:r>
        <w:t>作者：江启成，方素珍主编；王丽丹，陶意传，王书城副主编</w:t>
      </w:r>
    </w:p>
    <w:p>
      <w:r>
        <w:t>出版社：合肥：安徽科学技术出版社</w:t>
      </w:r>
    </w:p>
    <w:p>
      <w:r>
        <w:t>出版日期：2010.08</w:t>
      </w:r>
    </w:p>
    <w:p>
      <w:r>
        <w:t>总页数：186</w:t>
      </w:r>
    </w:p>
    <w:p>
      <w:r>
        <w:t>更多请访问教客网: www.jiaokey.com</w:t>
      </w:r>
    </w:p>
    <w:p>
      <w:r>
        <w:t>谁能胜任院长  乡镇卫生院院长胜任力研究 评论地址：https://www.jiaokey.com/book/detail/13009945.html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