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图解最新医学系列  心脏病</w:t>
      </w:r>
    </w:p>
    <w:p>
      <w:r>
        <w:rPr>
          <w:rFonts w:ascii="宋体" w:hAnsi="宋体" w:eastAsia="宋体"/>
          <w:sz w:val="24"/>
        </w:rPr>
        <w:t>（日）中村治雄主编；赵成玉译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图解最新医学系列  心脏病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（日）中村治雄主编；赵成玉译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本书出售、求购地址：https://www.jiaokey.com/book/detail/13009928.html</w:t>
      </w:r>
    </w:p>
    <w:p>
      <w:r>
        <w:t>更多相关图书推荐：https://www.jiaokey.com</w:t>
      </w:r>
    </w:p>
    <w:p>
      <w:r>
        <w:t>（日）中村治雄主编；赵成玉译 其他作品：https://www.jiaokey.com/tag/（日）中村治雄主编；赵成玉译.html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关键词搜索：https://www.jiaokey.com/tag/图解最新医学系列  心脏病.html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