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书名：泌尿男科罕少见病</w:t>
      </w:r>
    </w:p>
    <w:p>
      <w:r>
        <w:t>作者：涂响安，孙祥宙，邓春华主编</w:t>
      </w:r>
    </w:p>
    <w:p>
      <w:r>
        <w:t>出版社：广州:广东科技出版社,2011.01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泌尿男科罕少见病 评论地址：https://www.jiaokey.com/book/detail/13009922.html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