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书名：临床医学“三基”训练丛书  护士“三基”训练分册</w:t>
      </w:r>
    </w:p>
    <w:p>
      <w:r>
        <w:t>作者：张春舫，任景坤主编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总页数：719</w:t>
      </w:r>
    </w:p>
    <w:p>
      <w:r>
        <w:t>更多请访问教客网: www.jiaokey.com</w:t>
      </w:r>
    </w:p>
    <w:p>
      <w:r>
        <w:t>临床医学“三基”训练丛书  护士“三基”训练分册 评论地址：https://www.jiaokey.com/book/detail/13009900.html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