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书名：长寿食单  一生的长寿计划</w:t>
      </w:r>
    </w:p>
    <w:p>
      <w:r>
        <w:t>作者：屠亦文编著</w:t>
      </w:r>
    </w:p>
    <w:p>
      <w:r>
        <w:t>出版社：北京：团结出版社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长寿食单  一生的长寿计划 评论地址：https://www.jiaokey.com/book/detail/13009886.html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