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书名：正常人体学</w:t>
      </w:r>
    </w:p>
    <w:p>
      <w:r>
        <w:t>作者：张志雄著</w:t>
      </w:r>
    </w:p>
    <w:p>
      <w:r>
        <w:t>出版社：上海:上海科学技术出版社,2012.01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正常人体学 评论地址：https://www.jiaokey.com/book/detail/13009883.html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