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书名：胃、十二指肠疾病</w:t>
      </w:r>
    </w:p>
    <w:p>
      <w:r>
        <w:t>作者：（日）平塚秀雄主编；赵春辉译</w:t>
      </w:r>
    </w:p>
    <w:p>
      <w:r>
        <w:t>出版社：长春:吉林科学技术出版社,2010.02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胃、十二指肠疾病 评论地址：https://www.jiaokey.com/book/detail/13009878.html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