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中医学问答题库  中医诊断学分册  增订本</w:t>
      </w:r>
    </w:p>
    <w:p>
      <w:r>
        <w:rPr>
          <w:rFonts w:ascii="宋体" w:hAnsi="宋体" w:eastAsia="宋体"/>
          <w:sz w:val="24"/>
        </w:rPr>
        <w:t>季绍良主编；张文章，李学长副主编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中医学问答题库  中医诊断学分册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季绍良主编；张文章，李学长副主编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本书出售、求购地址：https://www.jiaokey.com/book/detail/13009874.html</w:t>
      </w:r>
    </w:p>
    <w:p>
      <w:r>
        <w:t>更多相关图书推荐：https://www.jiaokey.com</w:t>
      </w:r>
    </w:p>
    <w:p>
      <w:r>
        <w:t>季绍良主编；张文章，李学长副主编 其他作品：https://www.jiaokey.com/tag/季绍良主编；张文章，李学长副主编.html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关键词搜索：https://www.jiaokey.com/tag/中医学问答题库  中医诊断学分册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