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书名：名家教你读医案  第4辑</w:t>
      </w:r>
    </w:p>
    <w:p>
      <w:r>
        <w:t>作者：马继松主编</w:t>
      </w:r>
    </w:p>
    <w:p>
      <w:r>
        <w:t>出版社：北京：人民军医出版社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名家教你读医案  第4辑 评论地址：https://www.jiaokey.com/book/detail/13009867.html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