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做高效的执行者  执行拼的是速度和效率</w:t>
      </w:r>
    </w:p>
    <w:p>
      <w:r>
        <w:rPr>
          <w:rFonts w:ascii="宋体" w:hAnsi="宋体" w:eastAsia="宋体"/>
          <w:sz w:val="24"/>
        </w:rPr>
        <w:t>林国良著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做高效的执行者  执行拼的是速度和效率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本书出售、求购地址：https://www.jiaokey.com/book/detail/13009849.html</w:t>
      </w:r>
    </w:p>
    <w:p>
      <w:r>
        <w:t>更多相关图书推荐：https://www.jiaokey.com</w:t>
      </w:r>
    </w:p>
    <w:p>
      <w:r>
        <w:t>林国良著 其他作品：https://www.jiaokey.com/tag/林国良著.html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关键词搜索：https://www.jiaokey.com/tag/做高效的执行者  执行拼的是速度和效率.html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