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斜拉桥的拉索振动与控制</w:t>
      </w:r>
    </w:p>
    <w:p>
      <w:r>
        <w:rPr>
          <w:rFonts w:ascii="宋体" w:hAnsi="宋体" w:eastAsia="宋体"/>
          <w:sz w:val="24"/>
        </w:rPr>
        <w:t>（葡）卡埃塔诺著；张德祥译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斜拉桥的拉索振动与控制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（葡）卡埃塔诺著；张德祥译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本书出售、求购地址：https://www.jiaokey.com/book/detail/13009845.html</w:t>
      </w:r>
    </w:p>
    <w:p>
      <w:r>
        <w:t>更多相关图书推荐：https://www.jiaokey.com</w:t>
      </w:r>
    </w:p>
    <w:p>
      <w:r>
        <w:t>（葡）卡埃塔诺著；张德祥译 其他作品：https://www.jiaokey.com/tag/（葡）卡埃塔诺著；张德祥译.html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关键词搜索：https://www.jiaokey.com/tag/斜拉桥的拉索振动与控制.html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