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二十万亿美元  强大美国的背后</w:t>
      </w:r>
    </w:p>
    <w:p>
      <w:r>
        <w:rPr>
          <w:rFonts w:ascii="宋体" w:hAnsi="宋体" w:eastAsia="宋体"/>
          <w:sz w:val="24"/>
        </w:rPr>
        <w:t>（法）爱德华·泰托著；菲利普·林伊莎贝尔·林译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二十万亿美元  强大美国的背后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（法）爱德华·泰托著；菲利普·林伊莎贝尔·林译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本书出售、求购地址：https://www.jiaokey.com/book/detail/13009837.html</w:t>
      </w:r>
    </w:p>
    <w:p>
      <w:r>
        <w:t>更多相关图书推荐：https://www.jiaokey.com</w:t>
      </w:r>
    </w:p>
    <w:p>
      <w:r>
        <w:t>（法）爱德华·泰托著；菲利普·林伊莎贝尔·林译 其他作品：https://www.jiaokey.com/tag/（法）爱德华·泰托著；菲利普·林伊莎贝尔·林译.html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关键词搜索：https://www.jiaokey.com/tag/二十万亿美元  强大美国的背后.html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