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专业色彩搭配手册  插画设计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专业色彩搭配手册  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本书出售、求购地址：https://www.jiaokey.com/book/detail/13009815.html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关键词搜索：https://www.jiaokey.com/tag/专业色彩搭配手册  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