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S7-300/400系列PLC入门及应用实例</w:t>
      </w:r>
    </w:p>
    <w:p>
      <w:r>
        <w:rPr>
          <w:rFonts w:ascii="宋体" w:hAnsi="宋体" w:eastAsia="宋体"/>
          <w:sz w:val="24"/>
        </w:rPr>
        <w:t>訾鸿，赵岩，周宝国编著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S7-300/400系列PLC入门及应用实例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訾鸿，赵岩，周宝国编著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本书出售、求购地址：https://www.jiaokey.com/book/detail/13009811.html</w:t>
      </w:r>
    </w:p>
    <w:p>
      <w:r>
        <w:t>更多相关图书推荐：https://www.jiaokey.com</w:t>
      </w:r>
    </w:p>
    <w:p>
      <w:r>
        <w:t>訾鸿，赵岩，周宝国编著 其他作品：https://www.jiaokey.com/tag/訾鸿，赵岩，周宝国编著.html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关键词搜索：https://www.jiaokey.com/tag/S7-300/400系列PLC入门及应用实例.html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