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书名：计算机网络及应用</w:t>
      </w:r>
    </w:p>
    <w:p>
      <w:r>
        <w:t>作者：朱士明主编；施艳昭，周杰副主编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计算机网络及应用 评论地址：https://www.jiaokey.com/book/detail/13009798.html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