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书名：手工印染艺术教程  第2版</w:t>
      </w:r>
    </w:p>
    <w:p>
      <w:r>
        <w:t>作者：汪芳（等）编著</w:t>
      </w:r>
    </w:p>
    <w:p>
      <w:r>
        <w:t>出版社：上海：东华大学出版社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手工印染艺术教程  第2版 评论地址：https://www.jiaokey.com/book/detail/13009795.html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