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2012考研数学命题人8套卷  数学三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2012考研数学命题人8套卷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本书出售、求购地址：https://www.jiaokey.com/book/detail/13009737.html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关键词搜索：https://www.jiaokey.com/tag/2012考研数学命题人8套卷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