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  剑桥  牛津  教给青少年的180堂课  典藏版</w:t>
      </w:r>
    </w:p>
    <w:p>
      <w:r>
        <w:t>作者：周俊宏编著</w:t>
      </w:r>
    </w:p>
    <w:p>
      <w:r>
        <w:t>出版社：贵阳：贵州人民出版社</w:t>
      </w:r>
    </w:p>
    <w:p>
      <w:r>
        <w:t>出版日期：2012.07</w:t>
      </w:r>
    </w:p>
    <w:p>
      <w:r>
        <w:t>总页数：354</w:t>
      </w:r>
    </w:p>
    <w:p>
      <w:r>
        <w:t>更多请访问教客网: www.jiaokey.com</w:t>
      </w:r>
    </w:p>
    <w:p>
      <w:r>
        <w:t>哈佛  剑桥  牛津  教给青少年的180堂课  典藏版 评论地址：https://www.jiaokey.com/book/detail/13009708.html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