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让细节放大我们的感觉  文学创作学基础训练</w:t>
      </w:r>
    </w:p>
    <w:p>
      <w:r>
        <w:rPr>
          <w:rFonts w:ascii="宋体" w:hAnsi="宋体" w:eastAsia="宋体"/>
          <w:sz w:val="24"/>
        </w:rPr>
        <w:t>邢军纪编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让细节放大我们的感觉  文学创作学基础训练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本书出售、求购地址：https://www.jiaokey.com/book/detail/13009705.html</w:t>
      </w:r>
    </w:p>
    <w:p>
      <w:r>
        <w:t>更多相关图书推荐：https://www.jiaokey.com</w:t>
      </w:r>
    </w:p>
    <w:p>
      <w:r>
        <w:t>邢军纪编 其他作品：https://www.jiaokey.com/tag/邢军纪编.html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关键词搜索：https://www.jiaokey.com/tag/让细节放大我们的感觉  文学创作学基础训练.html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