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汽车美容店金牌店长  第2版</w:t>
      </w:r>
    </w:p>
    <w:p>
      <w:r>
        <w:rPr>
          <w:rFonts w:ascii="宋体" w:hAnsi="宋体" w:eastAsia="宋体"/>
          <w:sz w:val="24"/>
        </w:rPr>
        <w:t>陈勇，朱红兵主编（南京交通职业技术学院）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汽车美容店金牌店长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陈勇，朱红兵主编（南京交通职业技术学院）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本书出售、求购地址：https://www.jiaokey.com/book/detail/13009687.html</w:t>
      </w:r>
    </w:p>
    <w:p>
      <w:r>
        <w:t>更多相关图书推荐：https://www.jiaokey.com</w:t>
      </w:r>
    </w:p>
    <w:p>
      <w:r>
        <w:t>陈勇，朱红兵主编（南京交通职业技术学院） 其他作品：https://www.jiaokey.com/tag/陈勇，朱红兵主编（南京交通职业技术学院）.html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关键词搜索：https://www.jiaokey.com/tag/汽车美容店金牌店长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