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国际酒店服务英语</w:t>
      </w:r>
    </w:p>
    <w:p>
      <w:r>
        <w:rPr>
          <w:rFonts w:ascii="宋体" w:hAnsi="宋体" w:eastAsia="宋体"/>
          <w:sz w:val="24"/>
        </w:rPr>
        <w:t>谢钰主编；单岩，谢飒，郝帅帅副主编；王琦，付怡，李丹云等编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国际酒店服务英语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谢钰主编；单岩，谢飒，郝帅帅副主编；王琦，付怡，李丹云等编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本书出售、求购地址：https://www.jiaokey.com/book/detail/13009676.html</w:t>
      </w:r>
    </w:p>
    <w:p>
      <w:r>
        <w:t>更多相关图书推荐：https://www.jiaokey.com</w:t>
      </w:r>
    </w:p>
    <w:p>
      <w:r>
        <w:t>谢钰主编；单岩，谢飒，郝帅帅副主编；王琦，付怡，李丹云等编 其他作品：https://www.jiaokey.com/tag/谢钰主编；单岩，谢飒，郝帅帅副主编；王琦，付怡，李丹云等编.html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关键词搜索：https://www.jiaokey.com/tag/国际酒店服务英语.html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