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书名：史无前例的大战争  战国纷争和秦的统一</w:t>
      </w:r>
    </w:p>
    <w:p>
      <w:r>
        <w:t>作者：赤军著</w:t>
      </w:r>
    </w:p>
    <w:p>
      <w:r>
        <w:t>出版社：太原:山西人民出版社,2012.07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史无前例的大战争  战国纷争和秦的统一 评论地址：https://www.jiaokey.com/book/detail/13009668.html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