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书名：提高体温变健康</w:t>
      </w:r>
    </w:p>
    <w:p>
      <w:r>
        <w:t>作者：（日）斋藤真&lt;font color=Red&gt;嗣&lt;/font&gt;著；孙莎莎译</w:t>
      </w:r>
    </w:p>
    <w:p>
      <w:r>
        <w:t>出版社：北京:北京出版社,2012.06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提高体温变健康 评论地址：https://www.jiaokey.com/book/detail/13009655.html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