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好员工熟读《弟子规》  白金版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好员工熟读《弟子规》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本书出售、求购地址：https://www.jiaokey.com/book/detail/13009630.html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关键词搜索：https://www.jiaokey.com/tag/好员工熟读《弟子规》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