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书名：隋朝其实很有趣儿  上  隋文帝杨坚</w:t>
      </w:r>
    </w:p>
    <w:p>
      <w:r>
        <w:t>作者：王中亚编</w:t>
      </w:r>
    </w:p>
    <w:p>
      <w:r>
        <w:t>出版社：北京:中国工人出版社,2012.06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隋朝其实很有趣儿  上  隋文帝杨坚 评论地址：https://www.jiaokey.com/book/detail/13009618.html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