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过程控制一本通丛书  财务过程控制  账务管理·资产管理·纳税管理</w:t>
      </w:r>
    </w:p>
    <w:p>
      <w:r>
        <w:rPr>
          <w:rFonts w:ascii="宋体" w:hAnsi="宋体" w:eastAsia="宋体"/>
          <w:sz w:val="24"/>
        </w:rPr>
        <w:t>王访华主编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过程控制一本通丛书  财务过程控制  账务管理·资产管理·纳税管理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本书出售、求购地址：https://www.jiaokey.com/book/detail/13009607.html</w:t>
      </w:r>
    </w:p>
    <w:p>
      <w:r>
        <w:t>更多相关图书推荐：https://www.jiaokey.com</w:t>
      </w:r>
    </w:p>
    <w:p>
      <w:r>
        <w:t>王访华主编 其他作品：https://www.jiaokey.com/tag/王访华主编.html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关键词搜索：https://www.jiaokey.com/tag/过程控制一本通丛书  财务过程控制  账务管理·资产管理·纳税管理.html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