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趣味科学大联盟  我的身体藏着什么有趣的东西</w:t>
      </w:r>
    </w:p>
    <w:p>
      <w:r>
        <w:rPr>
          <w:rFonts w:ascii="宋体" w:hAnsi="宋体" w:eastAsia="宋体"/>
          <w:sz w:val="24"/>
        </w:rPr>
        <w:t>（英）麦克唐纳著；王克文译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趣味科学大联盟  我的身体藏着什么有趣的东西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（英）麦克唐纳著；王克文译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本书出售、求购地址：https://www.jiaokey.com/book/detail/13009551.html</w:t>
      </w:r>
    </w:p>
    <w:p>
      <w:r>
        <w:t>更多相关图书推荐：https://www.jiaokey.com</w:t>
      </w:r>
    </w:p>
    <w:p>
      <w:r>
        <w:t>（英）麦克唐纳著；王克文译 其他作品：https://www.jiaokey.com/tag/（英）麦克唐纳著；王克文译.html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关键词搜索：https://www.jiaokey.com/tag/趣味科学大联盟  我的身体藏着什么有趣的东西.html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