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沈良峰主编；王昭辉，郎启贵副主编；何惊宇，曹建文，胡伟勋参编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沈良峰主编；王昭辉，郎启贵副主编；何惊宇，曹建文，胡伟勋参编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本书出售、求购地址：https://www.jiaokey.com/book/detail/13009543.html</w:t>
      </w:r>
    </w:p>
    <w:p>
      <w:r>
        <w:t>更多相关图书推荐：https://www.jiaokey.com</w:t>
      </w:r>
    </w:p>
    <w:p>
      <w:r>
        <w:t>沈良峰主编；王昭辉，郎启贵副主编；何惊宇，曹建文，胡伟勋参编 其他作品：https://www.jiaokey.com/tag/沈良峰主编；王昭辉，郎启贵副主编；何惊宇，曹建文，胡伟勋参编.html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