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书名：父母是孩子最好的老师</w:t>
      </w:r>
    </w:p>
    <w:p>
      <w:r>
        <w:t>作者：孙三宝著</w:t>
      </w:r>
    </w:p>
    <w:p>
      <w:r>
        <w:t>出版社：贵阳：贵州人民出版社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父母是孩子最好的老师 评论地址：https://www.jiaokey.com/book/detail/13009540.html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