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鬼谷子的诡计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鬼谷子的诡计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本书出售、求购地址：https://www.jiaokey.com/book/detail/13009537.html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关键词搜索：https://www.jiaokey.com/tag/鬼谷子的诡计.html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