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社会交际心理学  人际行为研究</w:t>
      </w:r>
    </w:p>
    <w:p>
      <w:r>
        <w:rPr>
          <w:rFonts w:ascii="宋体" w:hAnsi="宋体" w:eastAsia="宋体"/>
          <w:sz w:val="24"/>
        </w:rPr>
        <w:t>（澳）福加斯著；张保生，李晖，樊传明译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社会交际心理学  人际行为研究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（澳）福加斯著；张保生，李晖，樊传明译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本书出售、求购地址：https://www.jiaokey.com/book/detail/13009532.html</w:t>
      </w:r>
    </w:p>
    <w:p>
      <w:r>
        <w:t>更多相关图书推荐：https://www.jiaokey.com</w:t>
      </w:r>
    </w:p>
    <w:p>
      <w:r>
        <w:t>（澳）福加斯著；张保生，李晖，樊传明译 其他作品：https://www.jiaokey.com/tag/（澳）福加斯著；张保生，李晖，樊传明译.html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关键词搜索：https://www.jiaokey.com/tag/社会交际心理学  人际行为研究.html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