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我的爱美书  美白、瘦身、青春一气呵成</w:t>
      </w:r>
    </w:p>
    <w:p>
      <w:r>
        <w:rPr>
          <w:rFonts w:ascii="宋体" w:hAnsi="宋体" w:eastAsia="宋体"/>
          <w:sz w:val="24"/>
        </w:rPr>
        <w:t>曹赐斌，朱正生，陈丽卿著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我的爱美书  美白、瘦身、青春一气呵成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曹赐斌，朱正生，陈丽卿著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本书出售、求购地址：https://www.jiaokey.com/book/detail/13009517.html</w:t>
      </w:r>
    </w:p>
    <w:p>
      <w:r>
        <w:t>更多相关图书推荐：https://www.jiaokey.com</w:t>
      </w:r>
    </w:p>
    <w:p>
      <w:r>
        <w:t>曹赐斌，朱正生，陈丽卿著 其他作品：https://www.jiaokey.com/tag/曹赐斌，朱正生，陈丽卿著.html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关键词搜索：https://www.jiaokey.com/tag/我的爱美书  美白、瘦身、青春一气呵成.html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