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没有遗产，我们为孩子留下什么</w:t>
      </w:r>
    </w:p>
    <w:p>
      <w:r>
        <w:rPr>
          <w:rFonts w:ascii="宋体" w:hAnsi="宋体" w:eastAsia="宋体"/>
          <w:sz w:val="24"/>
        </w:rPr>
        <w:t>（韩）韩熙锡著；姜龙极译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没有遗产，我们为孩子留下什么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（韩）韩熙锡著；姜龙极译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本书出售、求购地址：https://www.jiaokey.com/book/detail/13009507.html</w:t>
      </w:r>
    </w:p>
    <w:p>
      <w:r>
        <w:t>更多相关图书推荐：https://www.jiaokey.com</w:t>
      </w:r>
    </w:p>
    <w:p>
      <w:r>
        <w:t>（韩）韩熙锡著；姜龙极译 其他作品：https://www.jiaokey.com/tag/（韩）韩熙锡著；姜龙极译.html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关键词搜索：https://www.jiaokey.com/tag/没有遗产，我们为孩子留下什么.html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