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书名：让中国孩子受益一生的  100  个经典寓言</w:t>
      </w:r>
    </w:p>
    <w:p>
      <w:r>
        <w:t>作者：徐鲁编选</w:t>
      </w:r>
    </w:p>
    <w:p>
      <w:r>
        <w:t>出版社：武汉：长江文艺出版社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让中国孩子受益一生的  100  个经典寓言 评论地址：https://www.jiaokey.com/book/detail/13009483.html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