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我的第一本会计入门书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我的第一本会计入门书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本书出售、求购地址：https://www.jiaokey.com/book/detail/13009437.html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关键词搜索：https://www.jiaokey.com/tag/我的第一本会计入门书.html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