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大学生人文读本  论语选萃  英汉对照</w:t>
      </w:r>
    </w:p>
    <w:p>
      <w:r>
        <w:rPr>
          <w:rFonts w:ascii="宋体" w:hAnsi="宋体" w:eastAsia="宋体"/>
          <w:sz w:val="24"/>
        </w:rPr>
        <w:t>（春秋）孔丘著；刘殿爵英译；付雅丽注释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大学生人文读本  论语选萃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（春秋）孔丘著；刘殿爵英译；付雅丽注释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本书出售、求购地址：https://www.jiaokey.com/book/detail/13009432.html</w:t>
      </w:r>
    </w:p>
    <w:p>
      <w:r>
        <w:t>更多相关图书推荐：https://www.jiaokey.com</w:t>
      </w:r>
    </w:p>
    <w:p>
      <w:r>
        <w:t>（春秋）孔丘著；刘殿爵英译；付雅丽注释 其他作品：https://www.jiaokey.com/tag/（春秋）孔丘著；刘殿爵英译；付雅丽注释.html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关键词搜索：https://www.jiaokey.com/tag/大学生人文读本  论语选萃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