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顶尖小学生名家美文阅读  六年级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顶尖小学生名家美文阅读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本书出售、求购地址：https://www.jiaokey.com/book/detail/13009430.html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关键词搜索：https://www.jiaokey.com/tag/顶尖小学生名家美文阅读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