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台湾三部曲  风前尘埃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台湾三部曲  风前尘埃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本书出售、求购地址：https://www.jiaokey.com/book/detail/13009426.html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关键词搜索：https://www.jiaokey.com/tag/台湾三部曲  风前尘埃.html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