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书名：新唯识论</w:t>
      </w:r>
    </w:p>
    <w:p>
      <w:r>
        <w:t>作者：熊十力著</w:t>
      </w:r>
    </w:p>
    <w:p>
      <w:r>
        <w:t>出版社：上海:上海人民出版社,2011.10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新唯识论 评论地址：https://www.jiaokey.com/book/detail/13009413.html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