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如何破解达芬奇密码？  35问揭示数学之美</w:t>
      </w:r>
    </w:p>
    <w:p>
      <w:r>
        <w:rPr>
          <w:rFonts w:ascii="宋体" w:hAnsi="宋体" w:eastAsia="宋体"/>
          <w:sz w:val="24"/>
        </w:rPr>
        <w:t>（英）埃尔维斯著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如何破解达芬奇密码？  35问揭示数学之美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（英）埃尔维斯著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本书出售、求购地址：https://www.jiaokey.com/book/detail/13009406.html</w:t>
      </w:r>
    </w:p>
    <w:p>
      <w:r>
        <w:t>更多相关图书推荐：https://www.jiaokey.com</w:t>
      </w:r>
    </w:p>
    <w:p>
      <w:r>
        <w:t>（英）埃尔维斯著 其他作品：https://www.jiaokey.com/tag/（英）埃尔维斯著.html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关键词搜索：https://www.jiaokey.com/tag/如何破解达芬奇密码？  35问揭示数学之美.html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