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人民悦读丛书·人生智慧  处世之道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人民悦读丛书·人生智慧  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本书出售、求购地址：https://www.jiaokey.com/book/detail/13009369.html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关键词搜索：https://www.jiaokey.com/tag/人民悦读丛书·人生智慧  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