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人民悦读丛书·人生智慧  修身之道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人民悦读丛书·人生智慧  修身之道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本书出售、求购地址：https://www.jiaokey.com/book/detail/13009366.html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关键词搜索：https://www.jiaokey.com/tag/人民悦读丛书·人生智慧  修身之道.html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