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穷养男孩实战手记  一位家教指导师的男孩培育心得</w:t>
      </w:r>
    </w:p>
    <w:p>
      <w:r>
        <w:rPr>
          <w:rFonts w:ascii="宋体" w:hAnsi="宋体" w:eastAsia="宋体"/>
          <w:sz w:val="24"/>
        </w:rPr>
        <w:t>林夕著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穷养男孩实战手记  一位家教指导师的男孩培育心得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本书出售、求购地址：https://www.jiaokey.com/book/detail/13009355.html</w:t>
      </w:r>
    </w:p>
    <w:p>
      <w:r>
        <w:t>更多相关图书推荐：https://www.jiaokey.com</w:t>
      </w:r>
    </w:p>
    <w:p>
      <w:r>
        <w:t>林夕著 其他作品：https://www.jiaokey.com/tag/林夕著.html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关键词搜索：https://www.jiaokey.com/tag/穷养男孩实战手记  一位家教指导师的男孩培育心得.html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