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投资者情绪与股票市场波动  基于隐性情绪指数视角</w:t>
      </w:r>
    </w:p>
    <w:p>
      <w:r>
        <w:rPr>
          <w:rFonts w:ascii="宋体" w:hAnsi="宋体" w:eastAsia="宋体"/>
          <w:sz w:val="24"/>
        </w:rPr>
        <w:t>林清泉，赵文荣著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投资者情绪与股票市场波动  基于隐性情绪指数视角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林清泉，赵文荣著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本书出售、求购地址：https://www.jiaokey.com/book/detail/13009351.html</w:t>
      </w:r>
    </w:p>
    <w:p>
      <w:r>
        <w:t>更多相关图书推荐：https://www.jiaokey.com</w:t>
      </w:r>
    </w:p>
    <w:p>
      <w:r>
        <w:t>林清泉，赵文荣著 其他作品：https://www.jiaokey.com/tag/林清泉，赵文荣著.html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关键词搜索：https://www.jiaokey.com/tag/投资者情绪与股票市场波动  基于隐性情绪指数视角.html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