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智取商品  透视实货与衍生市场</w:t>
      </w:r>
    </w:p>
    <w:p>
      <w:r>
        <w:rPr>
          <w:rFonts w:ascii="宋体" w:hAnsi="宋体" w:eastAsia="宋体"/>
          <w:sz w:val="24"/>
        </w:rPr>
        <w:t>（德）克拉克，（德）莱索德，（德）铁拔蒙著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智取商品  透视实货与衍生市场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（德）克拉克，（德）莱索德，（德）铁拔蒙著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本书出售、求购地址：https://www.jiaokey.com/book/detail/13009333.html</w:t>
      </w:r>
    </w:p>
    <w:p>
      <w:r>
        <w:t>更多相关图书推荐：https://www.jiaokey.com</w:t>
      </w:r>
    </w:p>
    <w:p>
      <w:r>
        <w:t>（德）克拉克，（德）莱索德，（德）铁拔蒙著 其他作品：https://www.jiaokey.com/tag/（德）克拉克，（德）莱索德，（德）铁拔蒙著.html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关键词搜索：https://www.jiaokey.com/tag/智取商品  透视实货与衍生市场.html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