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中国哲学的现代转型  走近六位当代哲苑名家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中国哲学的现代转型  走近六位当代哲苑名家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本书出售、求购地址：https://www.jiaokey.com/book/detail/13009323.html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关键词搜索：https://www.jiaokey.com/tag/中国哲学的现代转型  走近六位当代哲苑名家.html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