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书名：男孩“悦”读  3</w:t>
      </w:r>
    </w:p>
    <w:p>
      <w:r>
        <w:t>作者：戈玉双等编著</w:t>
      </w:r>
    </w:p>
    <w:p>
      <w:r>
        <w:t>出版社：长春：吉林美术出版社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男孩“悦”读  3 评论地址：https://www.jiaokey.com/book/detail/13009311.html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