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乔石谈民主与法制  上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乔石谈民主与法制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本书出售、求购地址：https://www.jiaokey.com/book/detail/13009291.html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关键词搜索：https://www.jiaokey.com/tag/乔石谈民主与法制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