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高等院校市场营销专业精品规划教材  零售营销</w:t>
      </w:r>
    </w:p>
    <w:p>
      <w:r>
        <w:rPr>
          <w:rFonts w:ascii="宋体" w:hAnsi="宋体" w:eastAsia="宋体"/>
          <w:sz w:val="24"/>
        </w:rPr>
        <w:t>李桂华主编；任星耀，郑琦副主编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高等院校市场营销专业精品规划教材  零售营销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李桂华主编；任星耀，郑琦副主编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本书出售、求购地址：https://www.jiaokey.com/book/detail/13009285.html</w:t>
      </w:r>
    </w:p>
    <w:p>
      <w:r>
        <w:t>更多相关图书推荐：https://www.jiaokey.com</w:t>
      </w:r>
    </w:p>
    <w:p>
      <w:r>
        <w:t>李桂华主编；任星耀，郑琦副主编 其他作品：https://www.jiaokey.com/tag/李桂华主编；任星耀，郑琦副主编.html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关键词搜索：https://www.jiaokey.com/tag/高等院校市场营销专业精品规划教材  零售营销.html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