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人生方圆  做人的心计和做事的心机大全集</w:t>
      </w:r>
    </w:p>
    <w:p>
      <w:r>
        <w:rPr>
          <w:rFonts w:ascii="宋体" w:hAnsi="宋体" w:eastAsia="宋体"/>
          <w:sz w:val="24"/>
        </w:rPr>
        <w:t>张振华编著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人生方圆  做人的心计和做事的心机大全集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张振华编著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本书出售、求购地址：https://www.jiaokey.com/book/detail/13009265.html</w:t>
      </w:r>
    </w:p>
    <w:p>
      <w:r>
        <w:t>更多相关图书推荐：https://www.jiaokey.com</w:t>
      </w:r>
    </w:p>
    <w:p>
      <w:r>
        <w:t>张振华编著 其他作品：https://www.jiaokey.com/tag/张振华编著.html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关键词搜索：https://www.jiaokey.com/tag/人生方圆  做人的心计和做事的心机大全集.html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